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50DE" w14:textId="5FAB169D" w:rsidR="00562525" w:rsidRDefault="003872F2">
      <w:pPr>
        <w:spacing w:after="120"/>
        <w:jc w:val="center"/>
        <w:rPr>
          <w:lang w:eastAsia="zh-CN"/>
        </w:rPr>
      </w:pPr>
      <w:r>
        <w:rPr>
          <w:rFonts w:ascii="黑体" w:eastAsia="黑体" w:hAnsi="黑体" w:hint="eastAsia"/>
          <w:b/>
          <w:color w:val="000000"/>
          <w:sz w:val="36"/>
          <w:lang w:eastAsia="zh-CN"/>
        </w:rPr>
        <w:t>第一届CCF大模型与AI工程大会</w:t>
      </w:r>
      <w:r>
        <w:rPr>
          <w:rFonts w:ascii="黑体" w:eastAsia="黑体" w:hAnsi="黑体"/>
          <w:b/>
          <w:color w:val="000000"/>
          <w:sz w:val="36"/>
          <w:lang w:eastAsia="zh-CN"/>
        </w:rPr>
        <w:t>OPC创业大赛报名表</w:t>
      </w:r>
    </w:p>
    <w:p w14:paraId="4ADCE2A3" w14:textId="77777777" w:rsidR="00562525" w:rsidRDefault="003872F2">
      <w:r>
        <w:rPr>
          <w:rFonts w:ascii="黑体" w:eastAsia="黑体" w:hAnsi="黑体"/>
          <w:b/>
          <w:color w:val="000000"/>
          <w:sz w:val="28"/>
        </w:rPr>
        <w:t>一、基本信息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159"/>
        <w:gridCol w:w="1947"/>
        <w:gridCol w:w="1558"/>
        <w:gridCol w:w="2972"/>
      </w:tblGrid>
      <w:tr w:rsidR="00064A3E" w14:paraId="46A7DCA3" w14:textId="77777777" w:rsidTr="00064A3E">
        <w:trPr>
          <w:jc w:val="center"/>
        </w:trPr>
        <w:tc>
          <w:tcPr>
            <w:tcW w:w="2159" w:type="dxa"/>
          </w:tcPr>
          <w:p w14:paraId="16EF68B3" w14:textId="77777777" w:rsidR="00064A3E" w:rsidRDefault="00064A3E">
            <w:r>
              <w:rPr>
                <w:rFonts w:ascii="黑体" w:eastAsia="黑体" w:hAnsi="黑体"/>
                <w:b/>
                <w:color w:val="000000"/>
                <w:sz w:val="24"/>
              </w:rPr>
              <w:t>项目名称*</w:t>
            </w:r>
          </w:p>
        </w:tc>
        <w:tc>
          <w:tcPr>
            <w:tcW w:w="6477" w:type="dxa"/>
            <w:gridSpan w:val="3"/>
          </w:tcPr>
          <w:p w14:paraId="79905A90" w14:textId="77777777" w:rsidR="00064A3E" w:rsidRDefault="00064A3E"/>
        </w:tc>
      </w:tr>
      <w:tr w:rsidR="00562525" w14:paraId="5B634128" w14:textId="77777777" w:rsidTr="00064A3E">
        <w:trPr>
          <w:jc w:val="center"/>
        </w:trPr>
        <w:tc>
          <w:tcPr>
            <w:tcW w:w="2159" w:type="dxa"/>
          </w:tcPr>
          <w:p w14:paraId="30C82950" w14:textId="2347CB54" w:rsidR="00562525" w:rsidRDefault="008220F9">
            <w:r>
              <w:rPr>
                <w:rFonts w:ascii="黑体" w:eastAsia="黑体" w:hAnsi="黑体"/>
                <w:b/>
                <w:color w:val="000000"/>
                <w:sz w:val="24"/>
              </w:rPr>
              <w:t>参赛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  <w:lang w:eastAsia="zh-CN"/>
              </w:rPr>
              <w:t>对象</w:t>
            </w:r>
            <w:r w:rsidR="003872F2">
              <w:rPr>
                <w:rFonts w:ascii="黑体" w:eastAsia="黑体" w:hAnsi="黑体"/>
                <w:b/>
                <w:color w:val="000000"/>
                <w:sz w:val="24"/>
              </w:rPr>
              <w:t>*</w:t>
            </w:r>
          </w:p>
        </w:tc>
        <w:tc>
          <w:tcPr>
            <w:tcW w:w="1947" w:type="dxa"/>
          </w:tcPr>
          <w:p w14:paraId="61FAFED8" w14:textId="77777777" w:rsidR="00F22832" w:rsidRDefault="003872F2">
            <w:pPr>
              <w:rPr>
                <w:rFonts w:ascii="宋体" w:eastAsia="宋体" w:hAnsi="宋体"/>
                <w:color w:val="000000"/>
                <w:sz w:val="24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  <w:lang w:eastAsia="zh-CN"/>
              </w:rPr>
              <w:t xml:space="preserve">□ 个人创业者 </w:t>
            </w:r>
          </w:p>
          <w:p w14:paraId="7397B2E1" w14:textId="77777777" w:rsidR="00F22832" w:rsidRDefault="003872F2">
            <w:pPr>
              <w:rPr>
                <w:rFonts w:ascii="宋体" w:eastAsia="宋体" w:hAnsi="宋体"/>
                <w:color w:val="000000"/>
                <w:sz w:val="24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  <w:lang w:eastAsia="zh-CN"/>
              </w:rPr>
              <w:t xml:space="preserve">□ 高校学生 </w:t>
            </w:r>
          </w:p>
          <w:p w14:paraId="09E5C293" w14:textId="750FA0C6" w:rsidR="00562525" w:rsidRDefault="003872F2">
            <w:pPr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  <w:lang w:eastAsia="zh-CN"/>
              </w:rPr>
              <w:t>□ 初创企业</w:t>
            </w:r>
          </w:p>
        </w:tc>
        <w:tc>
          <w:tcPr>
            <w:tcW w:w="1558" w:type="dxa"/>
          </w:tcPr>
          <w:p w14:paraId="4E663314" w14:textId="77777777" w:rsidR="00562525" w:rsidRDefault="003872F2">
            <w:r>
              <w:rPr>
                <w:rFonts w:ascii="黑体" w:eastAsia="黑体" w:hAnsi="黑体"/>
                <w:b/>
                <w:color w:val="000000"/>
                <w:sz w:val="24"/>
              </w:rPr>
              <w:t>报名日期</w:t>
            </w:r>
          </w:p>
        </w:tc>
        <w:tc>
          <w:tcPr>
            <w:tcW w:w="2972" w:type="dxa"/>
          </w:tcPr>
          <w:p w14:paraId="41C27084" w14:textId="77777777" w:rsidR="00562525" w:rsidRDefault="003872F2">
            <w:r>
              <w:rPr>
                <w:rFonts w:ascii="宋体" w:eastAsia="宋体" w:hAnsi="宋体"/>
                <w:color w:val="000000"/>
                <w:sz w:val="24"/>
              </w:rPr>
              <w:t xml:space="preserve">      年    月    日</w:t>
            </w:r>
          </w:p>
        </w:tc>
      </w:tr>
      <w:tr w:rsidR="00562525" w14:paraId="42ABBCB5" w14:textId="77777777" w:rsidTr="00064A3E">
        <w:trPr>
          <w:jc w:val="center"/>
        </w:trPr>
        <w:tc>
          <w:tcPr>
            <w:tcW w:w="2159" w:type="dxa"/>
          </w:tcPr>
          <w:p w14:paraId="09C78722" w14:textId="77777777" w:rsidR="00562525" w:rsidRDefault="003872F2">
            <w:r>
              <w:rPr>
                <w:rFonts w:ascii="黑体" w:eastAsia="黑体" w:hAnsi="黑体"/>
                <w:b/>
                <w:color w:val="000000"/>
                <w:sz w:val="24"/>
              </w:rPr>
              <w:t>申报人姓名*</w:t>
            </w:r>
          </w:p>
        </w:tc>
        <w:tc>
          <w:tcPr>
            <w:tcW w:w="1947" w:type="dxa"/>
          </w:tcPr>
          <w:p w14:paraId="4697D089" w14:textId="77777777" w:rsidR="00562525" w:rsidRDefault="00562525"/>
        </w:tc>
        <w:tc>
          <w:tcPr>
            <w:tcW w:w="1558" w:type="dxa"/>
          </w:tcPr>
          <w:p w14:paraId="4927DF8D" w14:textId="77777777" w:rsidR="00562525" w:rsidRDefault="003872F2">
            <w:r>
              <w:rPr>
                <w:rFonts w:ascii="黑体" w:eastAsia="黑体" w:hAnsi="黑体"/>
                <w:b/>
                <w:color w:val="000000"/>
                <w:sz w:val="24"/>
              </w:rPr>
              <w:t>联系电话*</w:t>
            </w:r>
          </w:p>
        </w:tc>
        <w:tc>
          <w:tcPr>
            <w:tcW w:w="2972" w:type="dxa"/>
          </w:tcPr>
          <w:p w14:paraId="19B7FE84" w14:textId="77777777" w:rsidR="00562525" w:rsidRDefault="00562525"/>
        </w:tc>
      </w:tr>
      <w:tr w:rsidR="00562525" w14:paraId="4E0458BC" w14:textId="77777777" w:rsidTr="00064A3E">
        <w:trPr>
          <w:jc w:val="center"/>
        </w:trPr>
        <w:tc>
          <w:tcPr>
            <w:tcW w:w="2159" w:type="dxa"/>
          </w:tcPr>
          <w:p w14:paraId="517352C8" w14:textId="77777777" w:rsidR="00562525" w:rsidRDefault="003872F2">
            <w:r>
              <w:rPr>
                <w:rFonts w:ascii="黑体" w:eastAsia="黑体" w:hAnsi="黑体"/>
                <w:b/>
                <w:color w:val="000000"/>
                <w:sz w:val="24"/>
              </w:rPr>
              <w:t>电子邮箱*</w:t>
            </w:r>
          </w:p>
        </w:tc>
        <w:tc>
          <w:tcPr>
            <w:tcW w:w="1947" w:type="dxa"/>
          </w:tcPr>
          <w:p w14:paraId="503B9321" w14:textId="77777777" w:rsidR="00562525" w:rsidRDefault="00562525"/>
        </w:tc>
        <w:tc>
          <w:tcPr>
            <w:tcW w:w="1558" w:type="dxa"/>
          </w:tcPr>
          <w:p w14:paraId="188835FA" w14:textId="77777777" w:rsidR="00562525" w:rsidRDefault="003872F2">
            <w:r>
              <w:rPr>
                <w:rFonts w:ascii="黑体" w:eastAsia="黑体" w:hAnsi="黑体"/>
                <w:b/>
                <w:color w:val="000000"/>
                <w:sz w:val="24"/>
              </w:rPr>
              <w:t>单位/学校*</w:t>
            </w:r>
          </w:p>
        </w:tc>
        <w:tc>
          <w:tcPr>
            <w:tcW w:w="2972" w:type="dxa"/>
          </w:tcPr>
          <w:p w14:paraId="3C8B7B42" w14:textId="23BDA955" w:rsidR="00562525" w:rsidRDefault="004273BD">
            <w:pPr>
              <w:rPr>
                <w:lang w:eastAsia="zh-CN"/>
              </w:rPr>
            </w:pPr>
            <w:r>
              <w:rPr>
                <w:rFonts w:ascii="宋体" w:eastAsia="宋体" w:hAnsi="宋体"/>
                <w:color w:val="AAAAAA"/>
                <w:lang w:eastAsia="zh-CN"/>
              </w:rPr>
              <w:t>（</w:t>
            </w:r>
            <w:r>
              <w:rPr>
                <w:rFonts w:ascii="宋体" w:eastAsia="宋体" w:hAnsi="宋体" w:hint="eastAsia"/>
                <w:color w:val="AAAAAA"/>
                <w:lang w:eastAsia="zh-CN"/>
              </w:rPr>
              <w:t>个人创业者填‘无’</w:t>
            </w:r>
            <w:r>
              <w:rPr>
                <w:rFonts w:ascii="宋体" w:eastAsia="宋体" w:hAnsi="宋体"/>
                <w:color w:val="AAAAAA"/>
                <w:lang w:eastAsia="zh-CN"/>
              </w:rPr>
              <w:t>）</w:t>
            </w:r>
          </w:p>
        </w:tc>
      </w:tr>
      <w:tr w:rsidR="00084772" w14:paraId="135E2392" w14:textId="77777777" w:rsidTr="00064A3E">
        <w:trPr>
          <w:jc w:val="center"/>
        </w:trPr>
        <w:tc>
          <w:tcPr>
            <w:tcW w:w="2159" w:type="dxa"/>
          </w:tcPr>
          <w:p w14:paraId="17CD0242" w14:textId="12C554A0" w:rsidR="00084772" w:rsidRDefault="00084772">
            <w:pPr>
              <w:rPr>
                <w:lang w:eastAsia="zh-CN"/>
              </w:rPr>
            </w:pPr>
            <w:r>
              <w:rPr>
                <w:rFonts w:ascii="黑体" w:eastAsia="黑体" w:hAnsi="黑体"/>
                <w:b/>
                <w:color w:val="000000"/>
                <w:sz w:val="24"/>
              </w:rPr>
              <w:t>通讯地址</w:t>
            </w:r>
            <w:r w:rsidR="00561584">
              <w:rPr>
                <w:rFonts w:ascii="黑体" w:eastAsia="黑体" w:hAnsi="黑体" w:hint="eastAsia"/>
                <w:b/>
                <w:color w:val="000000"/>
                <w:sz w:val="24"/>
                <w:lang w:eastAsia="zh-CN"/>
              </w:rPr>
              <w:t>*</w:t>
            </w:r>
          </w:p>
        </w:tc>
        <w:tc>
          <w:tcPr>
            <w:tcW w:w="6477" w:type="dxa"/>
            <w:gridSpan w:val="3"/>
          </w:tcPr>
          <w:p w14:paraId="43F7C570" w14:textId="77777777" w:rsidR="00084772" w:rsidRDefault="00084772"/>
        </w:tc>
      </w:tr>
    </w:tbl>
    <w:p w14:paraId="1D874F43" w14:textId="77777777" w:rsidR="00562525" w:rsidRDefault="003872F2">
      <w:r>
        <w:rPr>
          <w:rFonts w:ascii="黑体" w:eastAsia="黑体" w:hAnsi="黑体"/>
          <w:b/>
          <w:color w:val="000000"/>
          <w:sz w:val="28"/>
        </w:rPr>
        <w:t>二、项目信息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7219"/>
      </w:tblGrid>
      <w:tr w:rsidR="00562525" w14:paraId="2F847F65" w14:textId="77777777" w:rsidTr="0091460D">
        <w:trPr>
          <w:jc w:val="center"/>
        </w:trPr>
        <w:tc>
          <w:tcPr>
            <w:tcW w:w="1417" w:type="dxa"/>
          </w:tcPr>
          <w:p w14:paraId="6AF89228" w14:textId="77777777" w:rsidR="00562525" w:rsidRDefault="003872F2">
            <w:pPr>
              <w:jc w:val="center"/>
            </w:pPr>
            <w:r>
              <w:rPr>
                <w:rFonts w:ascii="黑体" w:eastAsia="黑体" w:hAnsi="黑体"/>
                <w:b/>
                <w:color w:val="000000"/>
                <w:sz w:val="24"/>
              </w:rPr>
              <w:t>项目概述*</w:t>
            </w:r>
          </w:p>
        </w:tc>
        <w:tc>
          <w:tcPr>
            <w:tcW w:w="7219" w:type="dxa"/>
          </w:tcPr>
          <w:p w14:paraId="5D0BFA0C" w14:textId="77777777" w:rsidR="00562525" w:rsidRDefault="003872F2">
            <w:pPr>
              <w:spacing w:after="2400"/>
              <w:rPr>
                <w:lang w:eastAsia="zh-CN"/>
              </w:rPr>
            </w:pPr>
            <w:r>
              <w:rPr>
                <w:rFonts w:ascii="宋体" w:eastAsia="宋体" w:hAnsi="宋体"/>
                <w:color w:val="AAAAAA"/>
                <w:lang w:eastAsia="zh-CN"/>
              </w:rPr>
              <w:t>（300字以内，简述项目背景、目标与核心功能）</w:t>
            </w:r>
          </w:p>
        </w:tc>
      </w:tr>
      <w:tr w:rsidR="00562525" w14:paraId="7452800F" w14:textId="77777777" w:rsidTr="0091460D">
        <w:trPr>
          <w:jc w:val="center"/>
        </w:trPr>
        <w:tc>
          <w:tcPr>
            <w:tcW w:w="1417" w:type="dxa"/>
          </w:tcPr>
          <w:p w14:paraId="091801CA" w14:textId="77777777" w:rsidR="00562525" w:rsidRDefault="003872F2">
            <w:pPr>
              <w:jc w:val="center"/>
            </w:pPr>
            <w:r>
              <w:rPr>
                <w:rFonts w:ascii="黑体" w:eastAsia="黑体" w:hAnsi="黑体"/>
                <w:b/>
                <w:color w:val="000000"/>
                <w:sz w:val="24"/>
              </w:rPr>
              <w:t>技术方案与创新点*</w:t>
            </w:r>
          </w:p>
        </w:tc>
        <w:tc>
          <w:tcPr>
            <w:tcW w:w="7219" w:type="dxa"/>
          </w:tcPr>
          <w:p w14:paraId="7909496B" w14:textId="145E1F99" w:rsidR="00562525" w:rsidRDefault="003872F2">
            <w:pPr>
              <w:spacing w:after="2400"/>
              <w:rPr>
                <w:lang w:eastAsia="zh-CN"/>
              </w:rPr>
            </w:pPr>
            <w:r>
              <w:rPr>
                <w:rFonts w:ascii="宋体" w:eastAsia="宋体" w:hAnsi="宋体"/>
                <w:color w:val="AAAAAA"/>
                <w:lang w:eastAsia="zh-CN"/>
              </w:rPr>
              <w:t>（</w:t>
            </w:r>
            <w:r w:rsidR="004954B4">
              <w:rPr>
                <w:rFonts w:ascii="宋体" w:eastAsia="宋体" w:hAnsi="宋体" w:hint="eastAsia"/>
                <w:color w:val="AAAAAA"/>
                <w:lang w:eastAsia="zh-CN"/>
              </w:rPr>
              <w:t>150</w:t>
            </w:r>
            <w:r w:rsidR="00287EAD">
              <w:rPr>
                <w:rFonts w:ascii="宋体" w:eastAsia="宋体" w:hAnsi="宋体"/>
                <w:color w:val="AAAAAA"/>
                <w:lang w:eastAsia="zh-CN"/>
              </w:rPr>
              <w:t>字以内</w:t>
            </w:r>
            <w:r w:rsidR="00287EAD">
              <w:rPr>
                <w:rFonts w:ascii="宋体" w:eastAsia="宋体" w:hAnsi="宋体" w:hint="eastAsia"/>
                <w:color w:val="AAAAAA"/>
                <w:lang w:eastAsia="zh-CN"/>
              </w:rPr>
              <w:t>，</w:t>
            </w:r>
            <w:r>
              <w:rPr>
                <w:rFonts w:ascii="宋体" w:eastAsia="宋体" w:hAnsi="宋体"/>
                <w:color w:val="AAAAAA"/>
                <w:lang w:eastAsia="zh-CN"/>
              </w:rPr>
              <w:t>描述所采用的大模型技术、AI工具链及技术创新之处</w:t>
            </w:r>
            <w:r>
              <w:rPr>
                <w:rFonts w:ascii="宋体" w:eastAsia="宋体" w:hAnsi="宋体" w:hint="eastAsia"/>
                <w:color w:val="AAAAAA"/>
                <w:lang w:eastAsia="zh-CN"/>
              </w:rPr>
              <w:t>）</w:t>
            </w:r>
          </w:p>
        </w:tc>
      </w:tr>
      <w:tr w:rsidR="00562525" w14:paraId="7C5B4BF9" w14:textId="77777777" w:rsidTr="0091460D">
        <w:trPr>
          <w:jc w:val="center"/>
        </w:trPr>
        <w:tc>
          <w:tcPr>
            <w:tcW w:w="1417" w:type="dxa"/>
          </w:tcPr>
          <w:p w14:paraId="6700A440" w14:textId="77777777" w:rsidR="00562525" w:rsidRDefault="003872F2">
            <w:pPr>
              <w:jc w:val="center"/>
            </w:pPr>
            <w:r>
              <w:rPr>
                <w:rFonts w:ascii="黑体" w:eastAsia="黑体" w:hAnsi="黑体"/>
                <w:b/>
                <w:color w:val="000000"/>
                <w:sz w:val="24"/>
              </w:rPr>
              <w:t>团队介绍*</w:t>
            </w:r>
          </w:p>
        </w:tc>
        <w:tc>
          <w:tcPr>
            <w:tcW w:w="7219" w:type="dxa"/>
          </w:tcPr>
          <w:p w14:paraId="1EAA0A56" w14:textId="11DFDD1E" w:rsidR="00562525" w:rsidRDefault="003872F2">
            <w:pPr>
              <w:spacing w:after="2400"/>
              <w:rPr>
                <w:lang w:eastAsia="zh-CN"/>
              </w:rPr>
            </w:pPr>
            <w:r>
              <w:rPr>
                <w:rFonts w:ascii="宋体" w:eastAsia="宋体" w:hAnsi="宋体"/>
                <w:color w:val="AAAAAA"/>
                <w:lang w:eastAsia="zh-CN"/>
              </w:rPr>
              <w:t>（</w:t>
            </w:r>
            <w:r w:rsidR="00CA2315">
              <w:rPr>
                <w:rFonts w:ascii="宋体" w:eastAsia="宋体" w:hAnsi="宋体" w:hint="eastAsia"/>
                <w:color w:val="AAAAAA"/>
                <w:lang w:eastAsia="zh-CN"/>
              </w:rPr>
              <w:t>团队人数、</w:t>
            </w:r>
            <w:r w:rsidR="00BE1C9C">
              <w:rPr>
                <w:rFonts w:ascii="宋体" w:eastAsia="宋体" w:hAnsi="宋体" w:hint="eastAsia"/>
                <w:color w:val="AAAAAA"/>
                <w:lang w:eastAsia="zh-CN"/>
              </w:rPr>
              <w:t>团队负责人及</w:t>
            </w:r>
            <w:r>
              <w:rPr>
                <w:rFonts w:ascii="宋体" w:eastAsia="宋体" w:hAnsi="宋体"/>
                <w:color w:val="AAAAAA"/>
                <w:lang w:eastAsia="zh-CN"/>
              </w:rPr>
              <w:t>核心成员背景、分工及优势，可附团队照片）</w:t>
            </w:r>
          </w:p>
        </w:tc>
      </w:tr>
    </w:tbl>
    <w:p w14:paraId="4CC0BCE9" w14:textId="77777777" w:rsidR="0055348D" w:rsidRDefault="0055348D">
      <w:pPr>
        <w:rPr>
          <w:rFonts w:ascii="黑体" w:eastAsia="黑体" w:hAnsi="黑体"/>
          <w:b/>
          <w:color w:val="000000"/>
          <w:sz w:val="28"/>
          <w:lang w:eastAsia="zh-CN"/>
        </w:rPr>
      </w:pPr>
    </w:p>
    <w:p w14:paraId="2B0F78B8" w14:textId="3134AC3F" w:rsidR="00562525" w:rsidRDefault="003872F2">
      <w:r>
        <w:rPr>
          <w:rFonts w:ascii="黑体" w:eastAsia="黑体" w:hAnsi="黑体"/>
          <w:b/>
          <w:color w:val="000000"/>
          <w:sz w:val="28"/>
        </w:rPr>
        <w:lastRenderedPageBreak/>
        <w:t>三、展示需求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159"/>
        <w:gridCol w:w="2159"/>
        <w:gridCol w:w="2159"/>
        <w:gridCol w:w="2159"/>
      </w:tblGrid>
      <w:tr w:rsidR="00683979" w14:paraId="5425C764" w14:textId="77777777" w:rsidTr="00A20BFA">
        <w:trPr>
          <w:jc w:val="center"/>
        </w:trPr>
        <w:tc>
          <w:tcPr>
            <w:tcW w:w="2159" w:type="dxa"/>
          </w:tcPr>
          <w:p w14:paraId="0B970237" w14:textId="77777777" w:rsidR="00683979" w:rsidRDefault="00683979">
            <w:r>
              <w:rPr>
                <w:rFonts w:ascii="黑体" w:eastAsia="黑体" w:hAnsi="黑体"/>
                <w:b/>
                <w:color w:val="000000"/>
                <w:sz w:val="24"/>
              </w:rPr>
              <w:t>展示形式选择</w:t>
            </w:r>
          </w:p>
        </w:tc>
        <w:tc>
          <w:tcPr>
            <w:tcW w:w="6477" w:type="dxa"/>
            <w:gridSpan w:val="3"/>
          </w:tcPr>
          <w:p w14:paraId="2F2FB454" w14:textId="1651C866" w:rsidR="00683979" w:rsidRPr="00236045" w:rsidRDefault="00683979">
            <w:pPr>
              <w:rPr>
                <w:rFonts w:ascii="宋体" w:eastAsia="宋体" w:hAnsi="宋体"/>
                <w:color w:val="000000"/>
                <w:lang w:eastAsia="zh-CN"/>
              </w:rPr>
            </w:pPr>
            <w:r>
              <w:rPr>
                <w:rFonts w:ascii="宋体" w:eastAsia="宋体" w:hAnsi="宋体"/>
                <w:color w:val="000000"/>
                <w:lang w:eastAsia="zh-CN"/>
              </w:rPr>
              <w:t xml:space="preserve">□ OPC项目路演  □ Demo展会  □ </w:t>
            </w:r>
            <w:r w:rsidR="0046289E">
              <w:rPr>
                <w:rFonts w:ascii="宋体" w:eastAsia="宋体" w:hAnsi="宋体" w:hint="eastAsia"/>
                <w:color w:val="000000"/>
                <w:lang w:eastAsia="zh-CN"/>
              </w:rPr>
              <w:t>现场互动演示</w:t>
            </w:r>
          </w:p>
        </w:tc>
      </w:tr>
      <w:tr w:rsidR="008D3FE0" w14:paraId="10132A71" w14:textId="77777777" w:rsidTr="008D3FE0">
        <w:trPr>
          <w:jc w:val="center"/>
        </w:trPr>
        <w:tc>
          <w:tcPr>
            <w:tcW w:w="2159" w:type="dxa"/>
          </w:tcPr>
          <w:p w14:paraId="485F2F1B" w14:textId="77777777" w:rsidR="008D3FE0" w:rsidRDefault="008D3FE0">
            <w:r>
              <w:rPr>
                <w:rFonts w:ascii="黑体" w:eastAsia="黑体" w:hAnsi="黑体"/>
                <w:b/>
                <w:color w:val="000000"/>
                <w:sz w:val="24"/>
              </w:rPr>
              <w:t>特殊需求说明</w:t>
            </w:r>
          </w:p>
        </w:tc>
        <w:tc>
          <w:tcPr>
            <w:tcW w:w="6477" w:type="dxa"/>
            <w:gridSpan w:val="3"/>
          </w:tcPr>
          <w:p w14:paraId="51D5BF27" w14:textId="2A0946F8" w:rsidR="008D3FE0" w:rsidRDefault="008D3FE0">
            <w:pPr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lang w:eastAsia="zh-CN"/>
              </w:rPr>
              <w:t>（如有特殊展示需求，请在此说明）</w:t>
            </w:r>
          </w:p>
        </w:tc>
      </w:tr>
      <w:tr w:rsidR="00562525" w14:paraId="6E0E9F19" w14:textId="77777777" w:rsidTr="008D3FE0">
        <w:trPr>
          <w:jc w:val="center"/>
        </w:trPr>
        <w:tc>
          <w:tcPr>
            <w:tcW w:w="2159" w:type="dxa"/>
          </w:tcPr>
          <w:p w14:paraId="4A4FDA69" w14:textId="77777777" w:rsidR="00562525" w:rsidRDefault="003872F2">
            <w:r>
              <w:rPr>
                <w:rFonts w:ascii="黑体" w:eastAsia="黑体" w:hAnsi="黑体"/>
                <w:b/>
                <w:color w:val="000000"/>
                <w:sz w:val="24"/>
              </w:rPr>
              <w:t>合作意向</w:t>
            </w:r>
          </w:p>
        </w:tc>
        <w:tc>
          <w:tcPr>
            <w:tcW w:w="2159" w:type="dxa"/>
          </w:tcPr>
          <w:p w14:paraId="747AD22C" w14:textId="77777777" w:rsidR="00562525" w:rsidRDefault="003872F2">
            <w:pPr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lang w:eastAsia="zh-CN"/>
              </w:rPr>
              <w:t>□ 寻求投资对接  □ 寻求技术合作</w:t>
            </w:r>
          </w:p>
        </w:tc>
        <w:tc>
          <w:tcPr>
            <w:tcW w:w="2159" w:type="dxa"/>
          </w:tcPr>
          <w:p w14:paraId="26DDCEA2" w14:textId="77777777" w:rsidR="00562525" w:rsidRDefault="003872F2">
            <w:pPr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lang w:eastAsia="zh-CN"/>
              </w:rPr>
              <w:t>□ 寻求市场渠道  □ 寻求创业指导</w:t>
            </w:r>
          </w:p>
        </w:tc>
        <w:tc>
          <w:tcPr>
            <w:tcW w:w="2159" w:type="dxa"/>
          </w:tcPr>
          <w:p w14:paraId="264CDEDE" w14:textId="77777777" w:rsidR="00562525" w:rsidRDefault="003872F2">
            <w:r>
              <w:rPr>
                <w:rFonts w:ascii="宋体" w:eastAsia="宋体" w:hAnsi="宋体"/>
                <w:color w:val="000000"/>
              </w:rPr>
              <w:t>□ 其他________</w:t>
            </w:r>
          </w:p>
        </w:tc>
      </w:tr>
    </w:tbl>
    <w:p w14:paraId="41FA619E" w14:textId="77777777" w:rsidR="00562525" w:rsidRDefault="003872F2">
      <w:r>
        <w:rPr>
          <w:rFonts w:ascii="黑体" w:eastAsia="黑体" w:hAnsi="黑体"/>
          <w:b/>
          <w:color w:val="000000"/>
          <w:sz w:val="28"/>
        </w:rPr>
        <w:t>四、附件清单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2879"/>
        <w:gridCol w:w="803"/>
        <w:gridCol w:w="4954"/>
      </w:tblGrid>
      <w:tr w:rsidR="00562525" w14:paraId="47418E9E" w14:textId="77777777" w:rsidTr="00C31638">
        <w:trPr>
          <w:jc w:val="center"/>
        </w:trPr>
        <w:tc>
          <w:tcPr>
            <w:tcW w:w="2882" w:type="dxa"/>
          </w:tcPr>
          <w:p w14:paraId="3D7FB4A7" w14:textId="77777777" w:rsidR="00562525" w:rsidRDefault="003872F2">
            <w:pPr>
              <w:jc w:val="center"/>
            </w:pPr>
            <w:r>
              <w:rPr>
                <w:rFonts w:ascii="黑体" w:eastAsia="黑体" w:hAnsi="黑体"/>
                <w:b/>
                <w:color w:val="000000"/>
                <w:sz w:val="24"/>
              </w:rPr>
              <w:t>附件类别</w:t>
            </w:r>
          </w:p>
        </w:tc>
        <w:tc>
          <w:tcPr>
            <w:tcW w:w="804" w:type="dxa"/>
          </w:tcPr>
          <w:p w14:paraId="674244BB" w14:textId="798B11EE" w:rsidR="00562525" w:rsidRDefault="003872F2">
            <w:pPr>
              <w:jc w:val="center"/>
            </w:pPr>
            <w:r>
              <w:rPr>
                <w:rFonts w:ascii="黑体" w:eastAsia="黑体" w:hAnsi="黑体"/>
                <w:b/>
                <w:color w:val="000000"/>
                <w:sz w:val="24"/>
              </w:rPr>
              <w:t>提交</w:t>
            </w:r>
          </w:p>
        </w:tc>
        <w:tc>
          <w:tcPr>
            <w:tcW w:w="4960" w:type="dxa"/>
          </w:tcPr>
          <w:p w14:paraId="7453A082" w14:textId="77777777" w:rsidR="00562525" w:rsidRDefault="003872F2">
            <w:pPr>
              <w:jc w:val="center"/>
              <w:rPr>
                <w:lang w:eastAsia="zh-CN"/>
              </w:rPr>
            </w:pPr>
            <w:r>
              <w:rPr>
                <w:rFonts w:ascii="黑体" w:eastAsia="黑体" w:hAnsi="黑体"/>
                <w:b/>
                <w:color w:val="000000"/>
                <w:sz w:val="24"/>
                <w:lang w:eastAsia="zh-CN"/>
              </w:rPr>
              <w:t>备注（供报名者填写）</w:t>
            </w:r>
          </w:p>
        </w:tc>
      </w:tr>
      <w:tr w:rsidR="00562525" w14:paraId="39BD9968" w14:textId="77777777" w:rsidTr="00C31638">
        <w:trPr>
          <w:jc w:val="center"/>
        </w:trPr>
        <w:tc>
          <w:tcPr>
            <w:tcW w:w="2882" w:type="dxa"/>
          </w:tcPr>
          <w:p w14:paraId="390912C0" w14:textId="71397FEA" w:rsidR="00562525" w:rsidRDefault="003872F2" w:rsidP="00B00A8E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  <w:lang w:eastAsia="zh-CN"/>
              </w:rPr>
              <w:t>项目申报书</w:t>
            </w:r>
          </w:p>
        </w:tc>
        <w:tc>
          <w:tcPr>
            <w:tcW w:w="804" w:type="dxa"/>
          </w:tcPr>
          <w:p w14:paraId="2C2110F0" w14:textId="26AD30C0" w:rsidR="00562525" w:rsidRDefault="003872F2" w:rsidP="00C31638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</w:p>
        </w:tc>
        <w:tc>
          <w:tcPr>
            <w:tcW w:w="4960" w:type="dxa"/>
          </w:tcPr>
          <w:p w14:paraId="0B93A214" w14:textId="77777777" w:rsidR="00562525" w:rsidRDefault="00562525"/>
        </w:tc>
      </w:tr>
      <w:tr w:rsidR="00562525" w14:paraId="2EA2D52D" w14:textId="77777777" w:rsidTr="00C31638">
        <w:trPr>
          <w:jc w:val="center"/>
        </w:trPr>
        <w:tc>
          <w:tcPr>
            <w:tcW w:w="2882" w:type="dxa"/>
          </w:tcPr>
          <w:p w14:paraId="39B2F0D7" w14:textId="45ED382E" w:rsidR="00562525" w:rsidRDefault="003872F2" w:rsidP="00B00A8E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  <w:lang w:eastAsia="zh-CN"/>
              </w:rPr>
              <w:t>项目演示PPT</w:t>
            </w:r>
          </w:p>
        </w:tc>
        <w:tc>
          <w:tcPr>
            <w:tcW w:w="804" w:type="dxa"/>
          </w:tcPr>
          <w:p w14:paraId="20CE3B94" w14:textId="12AA3483" w:rsidR="00562525" w:rsidRDefault="003872F2" w:rsidP="00C31638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</w:p>
        </w:tc>
        <w:tc>
          <w:tcPr>
            <w:tcW w:w="4960" w:type="dxa"/>
          </w:tcPr>
          <w:p w14:paraId="22D05D95" w14:textId="77777777" w:rsidR="00562525" w:rsidRDefault="00562525">
            <w:pPr>
              <w:rPr>
                <w:lang w:eastAsia="zh-CN"/>
              </w:rPr>
            </w:pPr>
          </w:p>
        </w:tc>
      </w:tr>
      <w:tr w:rsidR="00562525" w14:paraId="32624BC0" w14:textId="77777777" w:rsidTr="00C31638">
        <w:trPr>
          <w:jc w:val="center"/>
        </w:trPr>
        <w:tc>
          <w:tcPr>
            <w:tcW w:w="2882" w:type="dxa"/>
          </w:tcPr>
          <w:p w14:paraId="37D8F418" w14:textId="6898D932" w:rsidR="00562525" w:rsidRPr="000C0F58" w:rsidRDefault="003872F2" w:rsidP="00BA1CF3">
            <w:pPr>
              <w:jc w:val="center"/>
              <w:rPr>
                <w:rFonts w:ascii="宋体" w:eastAsia="宋体" w:hAnsi="宋体"/>
                <w:color w:val="000000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eastAsia="zh-CN"/>
              </w:rPr>
              <w:t>项目</w:t>
            </w:r>
            <w:r>
              <w:rPr>
                <w:rFonts w:ascii="宋体" w:eastAsia="宋体" w:hAnsi="宋体"/>
                <w:color w:val="000000"/>
                <w:sz w:val="24"/>
                <w:lang w:eastAsia="zh-CN"/>
              </w:rPr>
              <w:t>视频</w:t>
            </w:r>
          </w:p>
        </w:tc>
        <w:tc>
          <w:tcPr>
            <w:tcW w:w="804" w:type="dxa"/>
          </w:tcPr>
          <w:p w14:paraId="191900E8" w14:textId="2BD482C9" w:rsidR="00562525" w:rsidRDefault="003872F2" w:rsidP="00C31638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</w:p>
        </w:tc>
        <w:tc>
          <w:tcPr>
            <w:tcW w:w="4960" w:type="dxa"/>
          </w:tcPr>
          <w:p w14:paraId="6F4482FE" w14:textId="77777777" w:rsidR="00562525" w:rsidRDefault="00562525"/>
        </w:tc>
      </w:tr>
      <w:tr w:rsidR="00562525" w14:paraId="3B788D5C" w14:textId="77777777" w:rsidTr="00C31638">
        <w:trPr>
          <w:jc w:val="center"/>
        </w:trPr>
        <w:tc>
          <w:tcPr>
            <w:tcW w:w="2882" w:type="dxa"/>
          </w:tcPr>
          <w:p w14:paraId="0000D9CC" w14:textId="771370E5" w:rsidR="00562525" w:rsidRPr="00BA1CF3" w:rsidRDefault="003872F2" w:rsidP="00BA1CF3">
            <w:pPr>
              <w:jc w:val="center"/>
              <w:rPr>
                <w:rFonts w:ascii="宋体" w:eastAsia="宋体" w:hAnsi="宋体"/>
                <w:color w:val="000000"/>
                <w:sz w:val="24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  <w:lang w:eastAsia="zh-CN"/>
              </w:rPr>
              <w:t>产品Demo或原型</w:t>
            </w:r>
          </w:p>
        </w:tc>
        <w:tc>
          <w:tcPr>
            <w:tcW w:w="804" w:type="dxa"/>
          </w:tcPr>
          <w:p w14:paraId="3BB020CE" w14:textId="5310DA6D" w:rsidR="00562525" w:rsidRDefault="003872F2" w:rsidP="00C31638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</w:p>
        </w:tc>
        <w:tc>
          <w:tcPr>
            <w:tcW w:w="4960" w:type="dxa"/>
          </w:tcPr>
          <w:p w14:paraId="6EE7536E" w14:textId="77777777" w:rsidR="00562525" w:rsidRDefault="00562525"/>
        </w:tc>
      </w:tr>
      <w:tr w:rsidR="00562525" w14:paraId="18E2999D" w14:textId="77777777" w:rsidTr="00C31638">
        <w:trPr>
          <w:jc w:val="center"/>
        </w:trPr>
        <w:tc>
          <w:tcPr>
            <w:tcW w:w="2882" w:type="dxa"/>
          </w:tcPr>
          <w:p w14:paraId="1AD3D991" w14:textId="3891266F" w:rsidR="00562525" w:rsidRDefault="003872F2" w:rsidP="00B00A8E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  <w:lang w:eastAsia="zh-CN"/>
              </w:rPr>
              <w:t>团队证明材料（身份证明、学历/资质证明等）</w:t>
            </w:r>
          </w:p>
        </w:tc>
        <w:tc>
          <w:tcPr>
            <w:tcW w:w="804" w:type="dxa"/>
          </w:tcPr>
          <w:p w14:paraId="4C4E4CAB" w14:textId="17D94321" w:rsidR="00562525" w:rsidRDefault="003872F2" w:rsidP="00C31638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</w:p>
        </w:tc>
        <w:tc>
          <w:tcPr>
            <w:tcW w:w="4960" w:type="dxa"/>
          </w:tcPr>
          <w:p w14:paraId="72E0106A" w14:textId="77777777" w:rsidR="00562525" w:rsidRDefault="00562525"/>
        </w:tc>
      </w:tr>
      <w:tr w:rsidR="00562525" w14:paraId="3C959AAC" w14:textId="77777777" w:rsidTr="00C31638">
        <w:trPr>
          <w:jc w:val="center"/>
        </w:trPr>
        <w:tc>
          <w:tcPr>
            <w:tcW w:w="2882" w:type="dxa"/>
          </w:tcPr>
          <w:p w14:paraId="482BCD1D" w14:textId="6CCE938E" w:rsidR="00562525" w:rsidRDefault="003872F2" w:rsidP="00B00A8E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  <w:lang w:eastAsia="zh-CN"/>
              </w:rPr>
              <w:t>附加材料</w:t>
            </w:r>
          </w:p>
        </w:tc>
        <w:tc>
          <w:tcPr>
            <w:tcW w:w="804" w:type="dxa"/>
          </w:tcPr>
          <w:p w14:paraId="5368AA66" w14:textId="30AF3E21" w:rsidR="00562525" w:rsidRDefault="003872F2" w:rsidP="00C31638">
            <w:pPr>
              <w:jc w:val="center"/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□</w:t>
            </w:r>
          </w:p>
        </w:tc>
        <w:tc>
          <w:tcPr>
            <w:tcW w:w="4960" w:type="dxa"/>
          </w:tcPr>
          <w:p w14:paraId="715DF53A" w14:textId="77777777" w:rsidR="00562525" w:rsidRDefault="00562525"/>
        </w:tc>
      </w:tr>
    </w:tbl>
    <w:p w14:paraId="525B81D7" w14:textId="3838AC5F" w:rsidR="00562525" w:rsidRDefault="003872F2">
      <w:pPr>
        <w:spacing w:before="80"/>
        <w:rPr>
          <w:lang w:eastAsia="zh-CN"/>
        </w:rPr>
      </w:pPr>
      <w:r>
        <w:rPr>
          <w:rFonts w:ascii="宋体" w:eastAsia="宋体" w:hAnsi="宋体"/>
          <w:color w:val="666666"/>
          <w:lang w:eastAsia="zh-CN"/>
        </w:rPr>
        <w:t>注：</w:t>
      </w:r>
      <w:r w:rsidR="00BA1CF3">
        <w:rPr>
          <w:rFonts w:ascii="宋体" w:eastAsia="宋体" w:hAnsi="宋体"/>
          <w:color w:val="666666"/>
          <w:lang w:eastAsia="zh-CN"/>
        </w:rPr>
        <w:t xml:space="preserve"> </w:t>
      </w:r>
      <w:r>
        <w:rPr>
          <w:rFonts w:ascii="宋体" w:eastAsia="宋体" w:hAnsi="宋体"/>
          <w:color w:val="666666"/>
          <w:lang w:eastAsia="zh-CN"/>
        </w:rPr>
        <w:t>"提交"栏请勾选；备注栏供报名者补充说明。</w:t>
      </w:r>
    </w:p>
    <w:p w14:paraId="1B90E847" w14:textId="77777777" w:rsidR="00562525" w:rsidRDefault="003872F2">
      <w:r>
        <w:rPr>
          <w:rFonts w:ascii="黑体" w:eastAsia="黑体" w:hAnsi="黑体"/>
          <w:b/>
          <w:color w:val="000000"/>
          <w:sz w:val="28"/>
        </w:rPr>
        <w:t>五、声明与签章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8636"/>
      </w:tblGrid>
      <w:tr w:rsidR="00562525" w14:paraId="251C029D" w14:textId="77777777">
        <w:trPr>
          <w:jc w:val="center"/>
        </w:trPr>
        <w:tc>
          <w:tcPr>
            <w:tcW w:w="8646" w:type="dxa"/>
          </w:tcPr>
          <w:p w14:paraId="212BB719" w14:textId="77777777" w:rsidR="00562525" w:rsidRDefault="003872F2">
            <w:pPr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  <w:lang w:eastAsia="zh-CN"/>
              </w:rPr>
              <w:t>本人/本单位声明：所提交的报名材料真实、准确、完整，不存在任何虚假或误导性陈述。如有不实，愿承担相应责任。同意大赛组委会对本项目信息进行审核、展示及推广。</w:t>
            </w:r>
          </w:p>
        </w:tc>
      </w:tr>
      <w:tr w:rsidR="00562525" w14:paraId="2B1FE06E" w14:textId="77777777">
        <w:trPr>
          <w:jc w:val="center"/>
        </w:trPr>
        <w:tc>
          <w:tcPr>
            <w:tcW w:w="8646" w:type="dxa"/>
          </w:tcPr>
          <w:p w14:paraId="3E9D1448" w14:textId="77777777" w:rsidR="00562525" w:rsidRDefault="003872F2">
            <w:pPr>
              <w:rPr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4"/>
                <w:lang w:eastAsia="zh-CN"/>
              </w:rPr>
              <w:t>申报人签名：_________________    日期：______年______月______日    单位盖章（如有）：_________________</w:t>
            </w:r>
          </w:p>
        </w:tc>
      </w:tr>
    </w:tbl>
    <w:p w14:paraId="75A36213" w14:textId="15BED336" w:rsidR="00562525" w:rsidRDefault="00562525" w:rsidP="00A442DF">
      <w:pPr>
        <w:rPr>
          <w:lang w:eastAsia="zh-CN"/>
        </w:rPr>
      </w:pPr>
    </w:p>
    <w:sectPr w:rsidR="00562525" w:rsidSect="00034616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842087">
    <w:abstractNumId w:val="8"/>
  </w:num>
  <w:num w:numId="2" w16cid:durableId="1551453439">
    <w:abstractNumId w:val="6"/>
  </w:num>
  <w:num w:numId="3" w16cid:durableId="1945111983">
    <w:abstractNumId w:val="5"/>
  </w:num>
  <w:num w:numId="4" w16cid:durableId="37321441">
    <w:abstractNumId w:val="4"/>
  </w:num>
  <w:num w:numId="5" w16cid:durableId="1662274596">
    <w:abstractNumId w:val="7"/>
  </w:num>
  <w:num w:numId="6" w16cid:durableId="184056395">
    <w:abstractNumId w:val="3"/>
  </w:num>
  <w:num w:numId="7" w16cid:durableId="1276446735">
    <w:abstractNumId w:val="2"/>
  </w:num>
  <w:num w:numId="8" w16cid:durableId="1380781409">
    <w:abstractNumId w:val="1"/>
  </w:num>
  <w:num w:numId="9" w16cid:durableId="51415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9C2"/>
    <w:rsid w:val="00034616"/>
    <w:rsid w:val="0006063C"/>
    <w:rsid w:val="00064A3E"/>
    <w:rsid w:val="000675A0"/>
    <w:rsid w:val="00084772"/>
    <w:rsid w:val="000B6BB3"/>
    <w:rsid w:val="000C0F58"/>
    <w:rsid w:val="0015074B"/>
    <w:rsid w:val="001E37BD"/>
    <w:rsid w:val="00236045"/>
    <w:rsid w:val="00287EAD"/>
    <w:rsid w:val="0029639D"/>
    <w:rsid w:val="002A7AC1"/>
    <w:rsid w:val="002E09C0"/>
    <w:rsid w:val="00314A86"/>
    <w:rsid w:val="00326F90"/>
    <w:rsid w:val="0036628F"/>
    <w:rsid w:val="00372075"/>
    <w:rsid w:val="003872F2"/>
    <w:rsid w:val="004222D3"/>
    <w:rsid w:val="004273BD"/>
    <w:rsid w:val="0046289E"/>
    <w:rsid w:val="004954B4"/>
    <w:rsid w:val="00500D95"/>
    <w:rsid w:val="0055348D"/>
    <w:rsid w:val="00561584"/>
    <w:rsid w:val="00562525"/>
    <w:rsid w:val="0059113F"/>
    <w:rsid w:val="00683979"/>
    <w:rsid w:val="007328E4"/>
    <w:rsid w:val="007367F2"/>
    <w:rsid w:val="007F0D47"/>
    <w:rsid w:val="008220F9"/>
    <w:rsid w:val="008B6542"/>
    <w:rsid w:val="008D3FE0"/>
    <w:rsid w:val="009021E3"/>
    <w:rsid w:val="0091460D"/>
    <w:rsid w:val="00A0265C"/>
    <w:rsid w:val="00A442DF"/>
    <w:rsid w:val="00AA1D8D"/>
    <w:rsid w:val="00AC7D98"/>
    <w:rsid w:val="00AD0B97"/>
    <w:rsid w:val="00B00A8E"/>
    <w:rsid w:val="00B25D4D"/>
    <w:rsid w:val="00B32873"/>
    <w:rsid w:val="00B47730"/>
    <w:rsid w:val="00B709E0"/>
    <w:rsid w:val="00B722F6"/>
    <w:rsid w:val="00B8106E"/>
    <w:rsid w:val="00B82FFD"/>
    <w:rsid w:val="00BA1CF3"/>
    <w:rsid w:val="00BA767C"/>
    <w:rsid w:val="00BC4EF4"/>
    <w:rsid w:val="00BD2373"/>
    <w:rsid w:val="00BE1C9C"/>
    <w:rsid w:val="00C31638"/>
    <w:rsid w:val="00C44AC2"/>
    <w:rsid w:val="00C51956"/>
    <w:rsid w:val="00CA2315"/>
    <w:rsid w:val="00CB0664"/>
    <w:rsid w:val="00CE2B58"/>
    <w:rsid w:val="00CE3912"/>
    <w:rsid w:val="00D454F3"/>
    <w:rsid w:val="00D7300E"/>
    <w:rsid w:val="00DF1BC9"/>
    <w:rsid w:val="00E47AC7"/>
    <w:rsid w:val="00F22832"/>
    <w:rsid w:val="00FC693F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E9BC4"/>
  <w14:defaultImageDpi w14:val="300"/>
  <w15:docId w15:val="{54EF3B99-5279-6D45-A283-4167CD60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Balloon Text"/>
    <w:basedOn w:val="a1"/>
    <w:link w:val="affa"/>
    <w:uiPriority w:val="99"/>
    <w:semiHidden/>
    <w:unhideWhenUsed/>
    <w:rsid w:val="003872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fa">
    <w:name w:val="批注框文本 字符"/>
    <w:basedOn w:val="a2"/>
    <w:link w:val="aff9"/>
    <w:uiPriority w:val="99"/>
    <w:semiHidden/>
    <w:rsid w:val="003872F2"/>
    <w:rPr>
      <w:rFonts w:ascii="Times New Roman" w:hAnsi="Times New Roman" w:cs="Times New Roman"/>
      <w:sz w:val="18"/>
      <w:szCs w:val="18"/>
    </w:rPr>
  </w:style>
  <w:style w:type="character" w:styleId="affb">
    <w:name w:val="annotation reference"/>
    <w:basedOn w:val="a2"/>
    <w:uiPriority w:val="99"/>
    <w:semiHidden/>
    <w:unhideWhenUsed/>
    <w:rsid w:val="003872F2"/>
    <w:rPr>
      <w:sz w:val="16"/>
      <w:szCs w:val="16"/>
    </w:rPr>
  </w:style>
  <w:style w:type="paragraph" w:styleId="affc">
    <w:name w:val="annotation text"/>
    <w:basedOn w:val="a1"/>
    <w:link w:val="affd"/>
    <w:uiPriority w:val="99"/>
    <w:semiHidden/>
    <w:unhideWhenUsed/>
    <w:rsid w:val="003872F2"/>
    <w:pPr>
      <w:spacing w:line="240" w:lineRule="auto"/>
    </w:pPr>
    <w:rPr>
      <w:sz w:val="20"/>
      <w:szCs w:val="20"/>
    </w:rPr>
  </w:style>
  <w:style w:type="character" w:customStyle="1" w:styleId="affd">
    <w:name w:val="批注文字 字符"/>
    <w:basedOn w:val="a2"/>
    <w:link w:val="affc"/>
    <w:uiPriority w:val="99"/>
    <w:semiHidden/>
    <w:rsid w:val="003872F2"/>
    <w:rPr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3872F2"/>
    <w:rPr>
      <w:b/>
      <w:bCs/>
    </w:rPr>
  </w:style>
  <w:style w:type="character" w:customStyle="1" w:styleId="afff">
    <w:name w:val="批注主题 字符"/>
    <w:basedOn w:val="affd"/>
    <w:link w:val="affe"/>
    <w:uiPriority w:val="99"/>
    <w:semiHidden/>
    <w:rsid w:val="003872F2"/>
    <w:rPr>
      <w:b/>
      <w:bCs/>
      <w:sz w:val="20"/>
      <w:szCs w:val="20"/>
    </w:rPr>
  </w:style>
  <w:style w:type="paragraph" w:styleId="afff0">
    <w:name w:val="Revision"/>
    <w:hidden/>
    <w:uiPriority w:val="99"/>
    <w:semiHidden/>
    <w:rsid w:val="00DF1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F57D58-EE52-484E-88E0-B2D04D91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松盛 王</cp:lastModifiedBy>
  <cp:revision>2</cp:revision>
  <dcterms:created xsi:type="dcterms:W3CDTF">2026-05-12T01:59:00Z</dcterms:created>
  <dcterms:modified xsi:type="dcterms:W3CDTF">2026-05-12T01:59:00Z</dcterms:modified>
  <cp:category/>
</cp:coreProperties>
</file>